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加强战备  保卫四化  民兵战备教育讲话</w:t>
      </w:r>
    </w:p>
    <w:p>
      <w:r>
        <w:rPr>
          <w:rFonts w:ascii="宋体" w:hAnsi="宋体" w:eastAsia="宋体"/>
          <w:sz w:val="24"/>
        </w:rPr>
        <w:t>中国人民解放军五二八四五部队宣传科编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加强战备  保卫四化  民兵战备教育讲话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中国人民解放军五二八四五部队宣传科编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本书出售、求购地址：https://www.jiaokey.com/book/detail/13417249.html</w:t>
      </w:r>
    </w:p>
    <w:p>
      <w:r>
        <w:t>更多相关图书推荐：https://www.jiaokey.com</w:t>
      </w:r>
    </w:p>
    <w:p>
      <w:r>
        <w:t>中国人民解放军五二八四五部队宣传科编 其他作品：https://www.jiaokey.com/tag/中国人民解放军五二八四五部队宣传科编.html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关键词搜索：https://www.jiaokey.com/tag/加强战备  保卫四化  民兵战备教育讲话.html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