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书名：谈谈党性修养  增订本</w:t>
      </w:r>
    </w:p>
    <w:p>
      <w:r>
        <w:t>作者：孙信华，林基琮，魏桥，雷云著</w:t>
      </w:r>
    </w:p>
    <w:p>
      <w:r>
        <w:t>出版社：杭州：浙江人民出版社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谈谈党性修养  增订本 评论地址：https://www.jiaokey.com/book/detail/13417231.html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