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书名：党校学员党性修养与锻炼</w:t>
      </w:r>
    </w:p>
    <w:p>
      <w:r>
        <w:t>作者：吴柏子等主编</w:t>
      </w:r>
    </w:p>
    <w:p>
      <w:r>
        <w:t>出版社：南昌：江西高校出版社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党校学员党性修养与锻炼 评论地址：https://www.jiaokey.com/book/detail/13417225.html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