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党的组织部门运行机制研究  第2册  组织部门的制度与工作程序</w:t>
      </w:r>
    </w:p>
    <w:p>
      <w:r>
        <w:rPr>
          <w:rFonts w:ascii="宋体" w:hAnsi="宋体" w:eastAsia="宋体"/>
          <w:sz w:val="24"/>
        </w:rPr>
        <w:t>钟书樵，刘俊林主编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党的组织部门运行机制研究  第2册  组织部门的制度与工作程序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钟书樵，刘俊林主编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本书出售、求购地址：https://www.jiaokey.com/book/detail/13417219.html</w:t>
      </w:r>
    </w:p>
    <w:p>
      <w:r>
        <w:t>更多相关图书推荐：https://www.jiaokey.com</w:t>
      </w:r>
    </w:p>
    <w:p>
      <w:r>
        <w:t>钟书樵，刘俊林主编 其他作品：https://www.jiaokey.com/tag/钟书樵，刘俊林主编.html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关键词搜索：https://www.jiaokey.com/tag/党的组织部门运行机制研究  第2册  组织部门的制度与工作程序.html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