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反革命暴乱目睹记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反革命暴乱目睹记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本书出售、求购地址：https://www.jiaokey.com/book/detail/13417218.html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关键词搜索：https://www.jiaokey.com/tag/反革命暴乱目睹记.html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