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要为真理而斗争  张志新烈士事迹选编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要为真理而斗争  张志新烈士事迹选编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本书出售、求购地址：https://www.jiaokey.com/book/detail/13417201.html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关键词搜索：https://www.jiaokey.com/tag/要为真理而斗争  张志新烈士事迹选编.html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