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调查中国  中央电视台《新闻调查》内部档案  第1部</w:t>
      </w:r>
    </w:p>
    <w:p>
      <w:r>
        <w:rPr>
          <w:rFonts w:ascii="宋体" w:hAnsi="宋体" w:eastAsia="宋体"/>
          <w:sz w:val="24"/>
        </w:rPr>
        <w:t>梁建增，赛纳，张洁主编；郦辛执行主编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调查中国  中央电视台《新闻调查》内部档案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梁建增，赛纳，张洁主编；郦辛执行主编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本书出售、求购地址：https://www.jiaokey.com/book/detail/13417190.html</w:t>
      </w:r>
    </w:p>
    <w:p>
      <w:r>
        <w:t>更多相关图书推荐：https://www.jiaokey.com</w:t>
      </w:r>
    </w:p>
    <w:p>
      <w:r>
        <w:t>梁建增，赛纳，张洁主编；郦辛执行主编 其他作品：https://www.jiaokey.com/tag/梁建增，赛纳，张洁主编；郦辛执行主编.html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关键词搜索：https://www.jiaokey.com/tag/调查中国  中央电视台《新闻调查》内部档案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