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书名：当代青年楷模  中国十大杰出青年风采</w:t>
      </w:r>
    </w:p>
    <w:p>
      <w:r>
        <w:t>作者：中华全国青年联合会编</w:t>
      </w:r>
    </w:p>
    <w:p>
      <w:r>
        <w:t>出版社：南昌：江西教育出版社</w:t>
      </w:r>
    </w:p>
    <w:p>
      <w:r>
        <w:t>出版日期：1995.05</w:t>
      </w:r>
    </w:p>
    <w:p>
      <w:r>
        <w:t>总页数：117</w:t>
      </w:r>
    </w:p>
    <w:p>
      <w:r>
        <w:t>更多请访问教客网: www.jiaokey.com</w:t>
      </w:r>
    </w:p>
    <w:p>
      <w:r>
        <w:t>当代青年楷模  中国十大杰出青年风采 评论地址：https://www.jiaokey.com/book/detail/13417181.html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