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傅山男科  仿古点校本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傅山男科  仿古点校本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本书出售、求购地址：https://www.jiaokey.com/book/detail/13417014.html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关键词搜索：https://www.jiaokey.com/tag/傅山男科  仿古点校本.html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