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泌尿男科中西医诊疗套餐</w:t>
      </w:r>
    </w:p>
    <w:p>
      <w:r>
        <w:rPr>
          <w:rFonts w:ascii="宋体" w:hAnsi="宋体" w:eastAsia="宋体"/>
          <w:sz w:val="24"/>
        </w:rPr>
        <w:t>刘朝圣，何泽云主编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泌尿男科中西医诊疗套餐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刘朝圣，何泽云主编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男性-泌尿系统疾病-中西医结合-诊疗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本书出售、求购地址：https://www.jiaokey.com/book/detail/13416999.html</w:t>
      </w:r>
    </w:p>
    <w:p>
      <w:r>
        <w:t>更多相关图书推荐：https://www.jiaokey.com</w:t>
      </w:r>
    </w:p>
    <w:p>
      <w:r>
        <w:t>刘朝圣，何泽云主编 其他作品：https://www.jiaokey.com/tag/刘朝圣，何泽云主编.html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关键词搜索：https://www.jiaokey.com/tag/男性-泌尿系统疾病-中西医结合-诊疗.html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