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癫痫诊疗临床关键技术</w:t>
      </w:r>
    </w:p>
    <w:p>
      <w:r>
        <w:rPr>
          <w:rFonts w:ascii="宋体" w:hAnsi="宋体" w:eastAsia="宋体"/>
          <w:sz w:val="24"/>
        </w:rPr>
        <w:t>杨炼红，戴启麟主编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癫痫诊疗临床关键技术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杨炼红，戴启麟主编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本书出售、求购地址：https://www.jiaokey.com/book/detail/13416985.html</w:t>
      </w:r>
    </w:p>
    <w:p>
      <w:r>
        <w:t>更多相关图书推荐：https://www.jiaokey.com</w:t>
      </w:r>
    </w:p>
    <w:p>
      <w:r>
        <w:t>杨炼红，戴启麟主编 其他作品：https://www.jiaokey.com/tag/杨炼红，戴启麟主编.html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关键词搜索：https://www.jiaokey.com/tag/癫痫诊疗临床关键技术.html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