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书名：E演  2013  总第5辑</w:t>
      </w:r>
    </w:p>
    <w:p>
      <w:r>
        <w:t>作者:韩生主编</w:t>
      </w:r>
    </w:p>
    <w:p>
      <w:r>
        <w:t>出版社:上海:中西书局,2013.06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E演  2013  总第5辑评论地址：https://www.jiaokey.com/book/detail/13416980.html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