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书名：一个青年艺术家的画像  英文版</w:t>
      </w:r>
    </w:p>
    <w:p>
      <w:r>
        <w:t>作者：（爱尔兰）乔伊斯著</w:t>
      </w:r>
    </w:p>
    <w:p>
      <w:r>
        <w:t>出版社：北京：中央编译出版社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一个青年艺术家的画像  英文版 评论地址：https://www.jiaokey.com/book/detail/13416969.html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