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有钱人和没钱人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有钱人和没钱人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本书出售、求购地址：https://www.jiaokey.com/book/detail/13416925.html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有钱人和没钱人.html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