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中医药进入国际市场的政策法规壁垒与对策</w:t>
      </w:r>
    </w:p>
    <w:p>
      <w:r>
        <w:rPr>
          <w:rFonts w:ascii="宋体" w:hAnsi="宋体" w:eastAsia="宋体"/>
          <w:sz w:val="24"/>
        </w:rPr>
        <w:t>肖诗鹰，刘铜华主编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中医药进入国际市场的政策法规壁垒与对策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肖诗鹰，刘铜华主编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本书出售、求购地址：https://www.jiaokey.com/book/detail/13416922.html</w:t>
      </w:r>
    </w:p>
    <w:p>
      <w:r>
        <w:t>更多相关图书推荐：https://www.jiaokey.com</w:t>
      </w:r>
    </w:p>
    <w:p>
      <w:r>
        <w:t>肖诗鹰，刘铜华主编 其他作品：https://www.jiaokey.com/tag/肖诗鹰，刘铜华主编.html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关键词搜索：https://www.jiaokey.com/tag/中医药进入国际市场的政策法规壁垒与对策.html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