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书名：中国生肖诗歌大典  卯兔辰龙巳蛇卷</w:t>
      </w:r>
    </w:p>
    <w:p>
      <w:r>
        <w:t>作者：杨吉成主编</w:t>
      </w:r>
    </w:p>
    <w:p>
      <w:r>
        <w:t>出版社：成都:巴蜀书社,2013.06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中国生肖诗歌大典  卯兔辰龙巳蛇卷 评论地址：https://www.jiaokey.com/book/detail/13416920.html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