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永别了武器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永别了武器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本书出售、求购地址：https://www.jiaokey.com/book/detail/13416917.html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关键词搜索：https://www.jiaokey.com/tag/海明威全集  永别了武器.html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