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书名：现代针刺组学</w:t>
      </w:r>
    </w:p>
    <w:p>
      <w:r>
        <w:t>作者：石学敏主编</w:t>
      </w:r>
    </w:p>
    <w:p>
      <w:r>
        <w:t>出版社：杭州:浙江科学技术出版社,2013.03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现代针刺组学 评论地址：https://www.jiaokey.com/book/detail/13416902.html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