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书名：针灸穴位治疗常见病一本通  格林巴利综合征</w:t>
      </w:r>
    </w:p>
    <w:p>
      <w:r>
        <w:t>作者：刘世琼主编</w:t>
      </w:r>
    </w:p>
    <w:p>
      <w:r>
        <w:t>出版社：北京:中国医药科技出版社,2012.08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针灸穴位治疗常见病一本通  格林巴利综合征 评论地址：https://www.jiaokey.com/book/detail/13416897.html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