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书名：疗愈，唤醒身体复原力</w:t>
      </w:r>
    </w:p>
    <w:p>
      <w:r>
        <w:t>作者：凌坤桢著</w:t>
      </w:r>
    </w:p>
    <w:p>
      <w:r>
        <w:t>出版社：上海:上海三联书店,2013.10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疗愈，唤醒身体复原力 评论地址：https://www.jiaokey.com/book/detail/13416866.html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