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清朝十二帝疑案正解</w:t>
      </w:r>
    </w:p>
    <w:p>
      <w:r>
        <w:rPr>
          <w:rFonts w:ascii="宋体" w:hAnsi="宋体" w:eastAsia="宋体"/>
          <w:sz w:val="24"/>
        </w:rPr>
        <w:t>李寅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清朝十二帝疑案正解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9787500855576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皇帝-生平事迹-中国-清代-通俗读物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本书专注清宫细节，拣选清朝皇帝生活片断，从皇帝们的衣食住行和身世传说及其他生活细节展现清朝的历史。通</w:t>
      </w:r>
    </w:p>
    <w:p/>
    <w:p>
      <w:r>
        <w:t>本书出售、求购地址：https://www.jiaokey.com/book/detail/13416832.html</w:t>
      </w:r>
    </w:p>
    <w:p>
      <w:r>
        <w:t>更多人物传记：按学科分图书推荐：https://www.jiaokey.com</w:t>
      </w:r>
    </w:p>
    <w:p>
      <w:r>
        <w:t>李寅 其他作品：https://www.jiaokey.com/tag/李寅.html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关键词搜索：https://www.jiaokey.com/tag/皇帝-生平事迹-中国-清代-通俗读物.html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