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心血管介入治疗并发症  病例与图谱</w:t>
      </w:r>
    </w:p>
    <w:p>
      <w:r>
        <w:rPr>
          <w:rFonts w:ascii="宋体" w:hAnsi="宋体" w:eastAsia="宋体"/>
          <w:sz w:val="24"/>
        </w:rPr>
        <w:t>（美）穆萨，（美）贝利，（意）科伦坡主编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心血管介入治疗并发症  病例与图谱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（美）穆萨，（美）贝利，（意）科伦坡主编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本书出售、求购地址：https://www.jiaokey.com/book/detail/13416819.html</w:t>
      </w:r>
    </w:p>
    <w:p>
      <w:r>
        <w:t>更多相关图书推荐：https://www.jiaokey.com</w:t>
      </w:r>
    </w:p>
    <w:p>
      <w:r>
        <w:t>（美）穆萨，（美）贝利，（意）科伦坡主编 其他作品：https://www.jiaokey.com/tag/（美）穆萨，（美）贝利，（意）科伦坡主编.html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关键词搜索：https://www.jiaokey.com/tag/心血管介入治疗并发症  病例与图谱.html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