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书名：肛肠科进修医师问答</w:t>
      </w:r>
    </w:p>
    <w:p>
      <w:r>
        <w:t>作者：翟春宝，武华，杨牡丹主编</w:t>
      </w:r>
    </w:p>
    <w:p>
      <w:r>
        <w:t>出版社：北京:军事医学科学出版社,2013.09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肛肠科进修医师问答 评论地址：https://www.jiaokey.com/book/detail/13416804.html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