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曙光示真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曙光示真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本书出售、求购地址：https://www.jiaokey.com/book/detail/13416788.html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关键词搜索：https://www.jiaokey.com/tag/海明威全集  曙光示真.html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