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《辉煌的中国》系列  中国民俗文化</w:t>
      </w:r>
    </w:p>
    <w:p>
      <w:r>
        <w:rPr>
          <w:rFonts w:ascii="宋体" w:hAnsi="宋体" w:eastAsia="宋体"/>
          <w:sz w:val="24"/>
        </w:rPr>
        <w:t>海默，滕英杰主编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《辉煌的中国》系列  中国民俗文化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海默，滕英杰主编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本书出售、求购地址：https://www.jiaokey.com/book/detail/13416783.html</w:t>
      </w:r>
    </w:p>
    <w:p>
      <w:r>
        <w:t>更多相关图书推荐：https://www.jiaokey.com</w:t>
      </w:r>
    </w:p>
    <w:p>
      <w:r>
        <w:t>海默，滕英杰主编 其他作品：https://www.jiaokey.com/tag/海默，滕英杰主编.html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关键词搜索：https://www.jiaokey.com/tag/《辉煌的中国》系列  中国民俗文化.html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