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书名：神经科中西医诊疗套餐</w:t>
      </w:r>
    </w:p>
    <w:p>
      <w:r>
        <w:t>作者：周德生，胡华主编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总页数：222</w:t>
      </w:r>
    </w:p>
    <w:p>
      <w:r>
        <w:t>更多请访问教客网: www.jiaokey.com</w:t>
      </w:r>
    </w:p>
    <w:p>
      <w:r>
        <w:t>神经科中西医诊疗套餐 评论地址：https://www.jiaokey.com/book/detail/13416777.html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