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书名：武当山道教志建筑篇  图版  初稿</w:t>
      </w:r>
    </w:p>
    <w:p>
      <w:r>
        <w:t>作者：王永成，张华鹏，芦华青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武当山道教志建筑篇  图版  初稿 评论地址：https://www.jiaokey.com/book/detail/13416763.html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