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书名：武当山古建筑 UDANG MOUNTAIN ANCIENT ARCHITECTURE</w:t>
      </w:r>
    </w:p>
    <w:p>
      <w:r>
        <w:t>作者:郭占柱著</w:t>
      </w:r>
    </w:p>
    <w:p>
      <w:r>
        <w:t>出版社: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武当山古建筑 UDANG MOUNTAIN ANCIENT ARCHITECTURE评论地址：https://www.jiaokey.com/book/detail/13416759.html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