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早期胃癌的X线诊断  1984年12月湖南省胃癌协作组临床治疗组会议资料</w:t>
      </w:r>
    </w:p>
    <w:p>
      <w:r>
        <w:rPr>
          <w:rFonts w:ascii="宋体" w:hAnsi="宋体" w:eastAsia="宋体"/>
          <w:sz w:val="24"/>
        </w:rPr>
        <w:t>湖南医学院附二院放射科，苏丽芳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早期胃癌的X线诊断  1984年12月湖南省胃癌协作组临床治疗组会议资料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湖南医学院附二院放射科，苏丽芳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本书出售、求购地址：https://www.jiaokey.com/book/detail/13416703.html</w:t>
      </w:r>
    </w:p>
    <w:p>
      <w:r>
        <w:t>更多相关图书推荐：https://www.jiaokey.com</w:t>
      </w:r>
    </w:p>
    <w:p>
      <w:r>
        <w:t>湖南医学院附二院放射科，苏丽芳 其他作品：https://www.jiaokey.com/tag/湖南医学院附二院放射科，苏丽芳.html</w:t>
      </w:r>
    </w:p>
    <w:p>
      <w:r>
        <w:t>关键词搜索：https://www.jiaokey.com/tag/早期胃癌的X线诊断  1984年12月湖南省胃癌协作组临床治疗组会议资料.html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