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书名：危重病的急救与护理</w:t>
      </w:r>
    </w:p>
    <w:p>
      <w:r>
        <w:t>作者：王辉，李文，邱雁主编</w:t>
      </w:r>
    </w:p>
    <w:p>
      <w:r>
        <w:t>出版社：北京：中医古籍出版社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危重病的急救与护理 评论地址：https://www.jiaokey.com/book/detail/13416690.html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