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黄冈初中教材大通解  初三物理</w:t>
      </w:r>
    </w:p>
    <w:p>
      <w:r>
        <w:rPr>
          <w:rFonts w:ascii="宋体" w:hAnsi="宋体" w:eastAsia="宋体"/>
          <w:sz w:val="24"/>
        </w:rPr>
        <w:t>司马东主编；陈云，冯艳芝本册主编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黄冈初中教材大通解  初三物理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司马东主编；陈云，冯艳芝本册主编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本书出售、求购地址：https://www.jiaokey.com/book/detail/13416682.html</w:t>
      </w:r>
    </w:p>
    <w:p>
      <w:r>
        <w:t>更多相关图书推荐：https://www.jiaokey.com</w:t>
      </w:r>
    </w:p>
    <w:p>
      <w:r>
        <w:t>司马东主编；陈云，冯艳芝本册主编 其他作品：https://www.jiaokey.com/tag/司马东主编；陈云，冯艳芝本册主编.html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关键词搜索：https://www.jiaokey.com/tag/黄冈初中教材大通解  初三物理.html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