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智趣中学生新概念作文大全</w:t>
      </w:r>
    </w:p>
    <w:p>
      <w:r>
        <w:rPr>
          <w:rFonts w:ascii="宋体" w:hAnsi="宋体" w:eastAsia="宋体"/>
          <w:sz w:val="24"/>
        </w:rPr>
        <w:t>汪洋主编；余菊红，涂霞，陆丹等副主编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智趣中学生新概念作文大全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汪洋主编；余菊红，涂霞，陆丹等副主编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本书出售、求购地址：https://www.jiaokey.com/book/detail/13416644.html</w:t>
      </w:r>
    </w:p>
    <w:p>
      <w:r>
        <w:t>更多相关图书推荐：https://www.jiaokey.com</w:t>
      </w:r>
    </w:p>
    <w:p>
      <w:r>
        <w:t>汪洋主编；余菊红，涂霞，陆丹等副主编 其他作品：https://www.jiaokey.com/tag/汪洋主编；余菊红，涂霞，陆丹等副主编.html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关键词搜索：https://www.jiaokey.com/tag/智趣中学生新概念作文大全.html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