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书名：月子护理员培训教材</w:t>
      </w:r>
    </w:p>
    <w:p>
      <w:r>
        <w:t>作者:长沙市妇幼保健院，长沙市妇联家政服务中心</w:t>
      </w:r>
    </w:p>
    <w:p>
      <w:r>
        <w:t>出版社:长沙市妇幼保健院、长沙市妇联家政服务中心</w:t>
      </w:r>
    </w:p>
    <w:p>
      <w:r>
        <w:t>出版日期：</w:t>
      </w:r>
    </w:p>
    <w:p>
      <w:r>
        <w:t>总页数：60</w:t>
      </w:r>
    </w:p>
    <w:p>
      <w:r>
        <w:t>更多请访问教客网:www.jiaokey.com</w:t>
      </w:r>
    </w:p>
    <w:p>
      <w:r>
        <w:t>月子护理员培训教材评论地址：https://www.jiaokey.com/book/detail/13416630.html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