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顽皮歪侠小福爷  1  武林大爆笑  上部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顽皮歪侠小福爷  1  武林大爆笑  上部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本书出售、求购地址：https://www.jiaokey.com/book/detail/13416610.html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关键词搜索：https://www.jiaokey.com/tag/顽皮歪侠小福爷  1  武林大爆笑  上部.html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