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高考冲刺阅读  高中英语全教程与学专项突破丛书</w:t>
      </w:r>
    </w:p>
    <w:p>
      <w:r>
        <w:rPr>
          <w:rFonts w:ascii="宋体" w:hAnsi="宋体" w:eastAsia="宋体"/>
          <w:sz w:val="24"/>
        </w:rPr>
        <w:t>杨文博本册主编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65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高考冲刺阅读  高中英语全教程与学专项突破丛书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杨文博本册主编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本书出售、求购地址：https://www.jiaokey.com/book/detail/13416590.html</w:t>
      </w:r>
    </w:p>
    <w:p>
      <w:r>
        <w:t>更多相关图书推荐：https://www.jiaokey.com</w:t>
      </w:r>
    </w:p>
    <w:p>
      <w:r>
        <w:t>杨文博本册主编 其他作品：https://www.jiaokey.com/tag/杨文博本册主编.html</w:t>
      </w:r>
    </w:p>
    <w:p>
      <w:r>
        <w:t>北京：海军出版社 出版图书：https://www.jiaokey.com/tag/北京：海军出版社.html</w:t>
      </w:r>
    </w:p>
    <w:p>
      <w:r>
        <w:t>关键词搜索：https://www.jiaokey.com/tag/英语-阅读教学-高中-升学参考资料.html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