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  1  论述现代护理理论与实践资料汇编</w:t>
      </w:r>
    </w:p>
    <w:p>
      <w:r>
        <w:t>作者：湖南省卫生厅科教处中等医学教育研究室编</w:t>
      </w:r>
    </w:p>
    <w:p>
      <w:r>
        <w:t>出版社：湖南省卫生厅科教处中等医学教育研究室</w:t>
      </w:r>
    </w:p>
    <w:p>
      <w:r>
        <w:t>出版日期：1997.10</w:t>
      </w:r>
    </w:p>
    <w:p>
      <w:r>
        <w:t>总页数：79</w:t>
      </w:r>
    </w:p>
    <w:p>
      <w:r>
        <w:t>更多请访问教客网: www.jiaokey.com</w:t>
      </w:r>
    </w:p>
    <w:p>
      <w:r>
        <w:t>整体护理  1  论述现代护理理论与实践资料汇编 评论地址：https://www.jiaokey.com/book/detail/13416580.html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