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校园网络上的恐怖故事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校园网络上的恐怖故事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本书出售、求购地址：https://www.jiaokey.com/book/detail/13416568.html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关键词搜索：https://www.jiaokey.com/tag/校园网络上的恐怖故事.html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