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彩图世界文学名著  7  伊凡赫  所罗门的宝藏</w:t>
      </w:r>
    </w:p>
    <w:p>
      <w:r>
        <w:rPr>
          <w:rFonts w:ascii="宋体" w:hAnsi="宋体" w:eastAsia="宋体"/>
          <w:sz w:val="24"/>
        </w:rPr>
        <w:t>司各特，享利·华兹·天斯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彩图世界文学名著  7  伊凡赫  所罗门的宝藏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司各特，享利·华兹·天斯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本书出售、求购地址：https://www.jiaokey.com/book/detail/13416559.html</w:t>
      </w:r>
    </w:p>
    <w:p>
      <w:r>
        <w:t>更多相关图书推荐：https://www.jiaokey.com</w:t>
      </w:r>
    </w:p>
    <w:p>
      <w:r>
        <w:t>司各特，享利·华兹·天斯 其他作品：https://www.jiaokey.com/tag/司各特，享利·华兹·天斯.html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关键词搜索：https://www.jiaokey.com/tag/彩图世界文学名著  7  伊凡赫  所罗门的宝藏.html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