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美食中国08  最易学的新手菜200例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美食中国08  最易学的新手菜200例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本书出售、求购地址：https://www.jiaokey.com/book/detail/13416546.html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关键词搜索：https://www.jiaokey.com/tag/美食中国08  最易学的新手菜200例.html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