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 01   5分钟做家常菜200例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 01   5分钟做家常菜200例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关键词搜索：https://www.jiaokey.com/tag/美食中国   01   5分钟做家常菜200例.html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