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美食中国   03  大厨不传的烹饪秘籍200例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美食中国   03  大厨不传的烹饪秘籍200例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本书出售、求购地址：https://www.jiaokey.com/book/detail/13416544.html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关键词搜索：https://www.jiaokey.com/tag/美食中国   03  大厨不传的烹饪秘籍200例.html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