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  04  医生没教的饮食宜忌200例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  04  医生没教的饮食宜忌200例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关键词搜索：https://www.jiaokey.com/tag/美食中国  04  医生没教的饮食宜忌200例.html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