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   09  最引人的中国名吃200例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   09  最引人的中国名吃200例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关键词搜索：https://www.jiaokey.com/tag/美食中国   09  最引人的中国名吃200例.html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