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儿科考试手册</w:t>
      </w:r>
    </w:p>
    <w:p>
      <w:r>
        <w:rPr>
          <w:rFonts w:ascii="宋体" w:hAnsi="宋体" w:eastAsia="宋体"/>
          <w:sz w:val="24"/>
        </w:rPr>
        <w:t>Helen M.Nutbeam，Malcolm I.Levene著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M.Nutbeam，Malcolm I.Levene著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湖南省卫生厅妇幼处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本书出售、求购地址：https://www.jiaokey.com/book/detail/13416532.html</w:t>
      </w:r>
    </w:p>
    <w:p>
      <w:r>
        <w:t>更多相关图书推荐：https://www.jiaokey.com</w:t>
      </w:r>
    </w:p>
    <w:p>
      <w:r>
        <w:t>Helen M.Nutbeam，Malcolm I.Levene著 其他作品：https://www.jiaokey.com/tag/Helen M.Nutbeam，Malcolm I.Levene著.html</w:t>
      </w:r>
    </w:p>
    <w:p>
      <w:r>
        <w:t>湖南省卫生厅妇幼处 出版图书：https://www.jiaokey.com/tag/湖南省卫生厅妇幼处.html</w:t>
      </w:r>
    </w:p>
    <w:p>
      <w:r>
        <w:t>关键词搜索：https://www.jiaokey.com/tag/儿科考试手册.html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