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顾城精选集  黑眼睛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顾城精选集  黑眼睛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本书出售、求购地址：https://www.jiaokey.com/book/detail/13416531.html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关键词搜索：https://www.jiaokey.com/tag/顾城精选集  黑眼睛.html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