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卫斯理科幻小说珍藏集  11  运气、地心烘炉、后备、换头记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卫斯理科幻小说珍藏集  11  运气、地心烘炉、后备、换头记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本书出售、求购地址：https://www.jiaokey.com/book/detail/13416527.html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关键词搜索：https://www.jiaokey.com/tag/卫斯理科幻小说珍藏集  11  运气、地心烘炉、后备、换头记.html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