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穿越之绝色江湖  珍藏版</w:t>
      </w:r>
    </w:p>
    <w:p>
      <w:r>
        <w:rPr>
          <w:rFonts w:ascii="宋体" w:hAnsi="宋体" w:eastAsia="宋体"/>
          <w:sz w:val="24"/>
        </w:rPr>
        <w:t>追风的秋辰著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穿越之绝色江湖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追风的秋辰著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本书出售、求购地址：https://www.jiaokey.com/book/detail/13416526.html</w:t>
      </w:r>
    </w:p>
    <w:p>
      <w:r>
        <w:t>更多相关图书推荐：https://www.jiaokey.com</w:t>
      </w:r>
    </w:p>
    <w:p>
      <w:r>
        <w:t>追风的秋辰著 其他作品：https://www.jiaokey.com/tag/追风的秋辰著.html</w:t>
      </w:r>
    </w:p>
    <w:p>
      <w:r>
        <w:t>北方出版社 出版图书：https://www.jiaokey.com/tag/北方出版社.html</w:t>
      </w:r>
    </w:p>
    <w:p>
      <w:r>
        <w:t>关键词搜索：https://www.jiaokey.com/tag/穿越之绝色江湖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