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科幻情爱推理专辑  02  天使也不可偷盗</w:t>
      </w:r>
    </w:p>
    <w:p>
      <w:r>
        <w:rPr>
          <w:rFonts w:ascii="宋体" w:hAnsi="宋体" w:eastAsia="宋体"/>
          <w:sz w:val="24"/>
        </w:rPr>
        <w:t>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科幻情爱推理专辑  02  天使也不可偷盗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本书出售、求购地址：https://www.jiaokey.com/book/detail/13416520.html</w:t>
      </w:r>
    </w:p>
    <w:p>
      <w:r>
        <w:t>更多相关图书推荐：https://www.jiaokey.com</w:t>
      </w:r>
    </w:p>
    <w:p>
      <w:r>
        <w:t>赤川次郎著；宋明清译 其他作品：https://www.jiaokey.com/tag/赤川次郎著；宋明清译.html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关键词搜索：https://www.jiaokey.com/tag/科幻情爱推理专辑  02  天使也不可偷盗.html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