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彩图世界文学名著  6  黑美人  铁面人</w:t>
      </w:r>
    </w:p>
    <w:p>
      <w:r>
        <w:rPr>
          <w:rFonts w:ascii="宋体" w:hAnsi="宋体" w:eastAsia="宋体"/>
          <w:sz w:val="24"/>
        </w:rPr>
        <w:t>爱玛·斯威尔著；（法）大仲马著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彩图世界文学名著  6  黑美人  铁面人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爱玛·斯威尔著；（法）大仲马著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本书出售、求购地址：https://www.jiaokey.com/book/detail/13416517.html</w:t>
      </w:r>
    </w:p>
    <w:p>
      <w:r>
        <w:t>更多相关图书推荐：https://www.jiaokey.com</w:t>
      </w:r>
    </w:p>
    <w:p>
      <w:r>
        <w:t>爱玛·斯威尔著；（法）大仲马著 其他作品：https://www.jiaokey.com/tag/爱玛·斯威尔著；（法）大仲马著.html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关键词搜索：https://www.jiaokey.com/tag/彩图世界文学名著  6  黑美人  铁面人.html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