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走向世界</w:t>
      </w:r>
    </w:p>
    <w:p>
      <w:r>
        <w:t>作者：龙绍双主编；庄明强，梁季生副主编</w:t>
      </w:r>
    </w:p>
    <w:p>
      <w:r>
        <w:t>出版社：长沙：湖南师范大学出版社</w:t>
      </w:r>
    </w:p>
    <w:p>
      <w:r>
        <w:t>出版日期：1993.06</w:t>
      </w:r>
    </w:p>
    <w:p>
      <w:r>
        <w:t>总页数：325</w:t>
      </w:r>
    </w:p>
    <w:p>
      <w:r>
        <w:t>更多请访问教客网: www.jiaokey.com</w:t>
      </w:r>
    </w:p>
    <w:p>
      <w:r>
        <w:t>走出困境  走向世界 评论地址：https://www.jiaokey.com/book/detail/13416486.html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